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古典名著聚珍文库 唐宋八大家文钞</w:t>
      </w:r>
    </w:p>
    <w:p>
      <w:r>
        <w:rPr>
          <w:rFonts w:ascii="宋体" w:hAnsi="宋体" w:eastAsia="宋体"/>
          <w:sz w:val="24"/>
        </w:rPr>
        <w:t>（清）张伯行选编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古典名著聚珍文库 唐宋八大家文钞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978-7-80715-810-3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本书为“古典名著聚珍文库”之一。清代张伯行选编的唐宋八大家的散文作品集，是一部颇有特色的选本，对后世影响深远。</w:t>
      </w:r>
    </w:p>
    <w:p/>
    <w:p>
      <w:r>
        <w:t>本书出售、求购地址：https://www.jiaokey.com/book/detail/14869567.html</w:t>
      </w:r>
    </w:p>
    <w:p>
      <w:r>
        <w:t>更多相关图书推荐：https://www.jiaokey.com</w:t>
      </w:r>
    </w:p>
    <w:p>
      <w:r>
        <w:t>（清）张伯行选编 其他作品：https://www.jiaokey.com/tag/（清）张伯行选编.html</w:t>
      </w:r>
    </w:p>
    <w:p>
      <w:r>
        <w:t>关键词搜索：https://www.jiaokey.com/tag/唐宋八大家-古典散文-散文集.html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