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（清）孙洙编选；杨广恩注释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（清）孙洙编选；杨广恩注释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978-7-5139-1533-5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本书主要内容包括:“感遇”、“下终南山过斛斯山人宿置酒”、“月下独酌”、“春思”、“望岳”、“赠卫八处士”、“前出塞”、“佳人”、“梦李白”、“送别”、“渭川田家”等文学作品。</w:t>
      </w:r>
    </w:p>
    <w:p/>
    <w:p>
      <w:r>
        <w:t>本书出售、求购地址：https://www.jiaokey.com/book/detail/14869291.html</w:t>
      </w:r>
    </w:p>
    <w:p>
      <w:r>
        <w:t>更多相关图书推荐：https://www.jiaokey.com</w:t>
      </w:r>
    </w:p>
    <w:p>
      <w:r>
        <w:t>（清）孙洙编选；杨广恩注释 其他作品：https://www.jiaokey.com/tag/（清）孙洙编选；杨广恩注释.html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