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医院社会工作</w:t>
      </w:r>
    </w:p>
    <w:p>
      <w:r>
        <w:rPr>
          <w:rFonts w:ascii="宋体" w:hAnsi="宋体" w:eastAsia="宋体"/>
          <w:sz w:val="24"/>
        </w:rPr>
        <w:t>宋思明,邹玉阶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宋思明,邹玉阶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9787562857136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医院-社会工作-研究-中国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各国卫生保健事业概况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内容主要包涵医院社会工作的性质与功能、医院的组织联系、工作内容与步骤以及服务守则等内容。宋思明在书中指出，医院社会工作的性质系社会工作之一种，同时又强调“因其所服务者，非为团体，而系以病者个人为对象，其所解决之社会问题，亦系因疾病而发生之社会问题，不过因问题性质不同，而解决此问题之方法亦随之而异”，突出个案工作方法在医院社会工作中所处的基础性地位。在该书中，他举出许多案例来说明医院社会工作的性质、功能、组织联系、工作内容与步骤，以供读者参阅。</w:t>
      </w:r>
    </w:p>
    <w:p/>
    <w:p>
      <w:r>
        <w:t>本书出售、求购地址：https://www.jiaokey.com/book/detail/14868783.html</w:t>
      </w:r>
    </w:p>
    <w:p>
      <w:r>
        <w:t>更多各国卫生保健事业概况图书推荐：https://www.jiaokey.com</w:t>
      </w:r>
    </w:p>
    <w:p>
      <w:r>
        <w:t>宋思明,邹玉阶 其他作品：https://www.jiaokey.com/tag/宋思明,邹玉阶.html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关键词搜索：https://www.jiaokey.com/tag/医院-社会工作-研究-中国.html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