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书名：观海听涛</w:t>
      </w:r>
    </w:p>
    <w:p>
      <w:r>
        <w:t>作者：贾玉奎，缪传真等著</w:t>
      </w:r>
    </w:p>
    <w:p>
      <w:r>
        <w:t>出版社：北京：中国标准出版社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观海听涛 评论地址：https://www.jiaokey.com/book/detail/14868630.html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