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风吹草低</w:t>
      </w:r>
    </w:p>
    <w:p>
      <w:r>
        <w:rPr>
          <w:rFonts w:ascii="宋体" w:hAnsi="宋体" w:eastAsia="宋体"/>
          <w:sz w:val="24"/>
        </w:rPr>
        <w:t>娜仁琪琪格著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风吹草低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娜仁琪琪格著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978-7-5702-1197-5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诗人娜仁琪琪格的一部诗集，收录了诗人近年创作的诗歌两百余首。这些诗里，作者充分展现了一个女性诗人的敏锐和敏感，抒发着对自然的敬畏、对故土的眷念、对生活的热爱。诗人情感炽热，但又时时体现出一种克制；着眼于一些宏大之物，但又每每从细微之处落笔，以小见大，以一己之感悟、之悲欢，去传达新鲜的经验。</w:t>
      </w:r>
    </w:p>
    <w:p/>
    <w:p>
      <w:r>
        <w:t>本书出售、求购地址：https://www.jiaokey.com/book/detail/14867863.html</w:t>
      </w:r>
    </w:p>
    <w:p>
      <w:r>
        <w:t>更多相关图书推荐：https://www.jiaokey.com</w:t>
      </w:r>
    </w:p>
    <w:p>
      <w:r>
        <w:t>娜仁琪琪格著 其他作品：https://www.jiaokey.com/tag/娜仁琪琪格著.html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