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过好一个你说了不算的人生</w:t>
      </w:r>
    </w:p>
    <w:p>
      <w:r>
        <w:rPr>
          <w:rFonts w:ascii="宋体" w:hAnsi="宋体" w:eastAsia="宋体"/>
          <w:sz w:val="24"/>
        </w:rPr>
        <w:t>张沛超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4867802.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过好一个你说了不算的人生</w:t>
            </w:r>
          </w:p>
        </w:tc>
      </w:tr>
      <w:tr>
        <w:tc>
          <w:tcPr>
            <w:tcW w:type="dxa" w:w="4320"/>
          </w:tcPr>
          <w:p>
            <w:r>
              <w:t>作者</w:t>
            </w:r>
          </w:p>
        </w:tc>
        <w:tc>
          <w:tcPr>
            <w:tcW w:type="dxa" w:w="4320"/>
          </w:tcPr>
          <w:p>
            <w:r>
              <w:t>张沛超</w:t>
            </w:r>
          </w:p>
        </w:tc>
      </w:tr>
      <w:tr>
        <w:tc>
          <w:tcPr>
            <w:tcW w:type="dxa" w:w="4320"/>
          </w:tcPr>
          <w:p>
            <w:r>
              <w:t>出版社</w:t>
            </w:r>
          </w:p>
        </w:tc>
        <w:tc>
          <w:tcPr>
            <w:tcW w:type="dxa" w:w="4320"/>
          </w:tcPr>
          <w:p>
            <w:r>
              <w:t>广州：花城出版社</w:t>
            </w:r>
          </w:p>
        </w:tc>
      </w:tr>
      <w:tr>
        <w:tc>
          <w:tcPr>
            <w:tcW w:type="dxa" w:w="4320"/>
          </w:tcPr>
          <w:p>
            <w:r>
              <w:t>ISBN</w:t>
            </w:r>
          </w:p>
        </w:tc>
        <w:tc>
          <w:tcPr>
            <w:tcW w:type="dxa" w:w="4320"/>
          </w:tcPr>
          <w:p>
            <w:r>
              <w:t>9787536091696</w:t>
            </w:r>
          </w:p>
        </w:tc>
      </w:tr>
      <w:tr>
        <w:tc>
          <w:tcPr>
            <w:tcW w:type="dxa" w:w="4320"/>
          </w:tcPr>
          <w:p>
            <w:r>
              <w:t>出版日期</w:t>
            </w:r>
          </w:p>
        </w:tc>
        <w:tc>
          <w:tcPr>
            <w:tcW w:type="dxa" w:w="4320"/>
          </w:tcPr>
          <w:p>
            <w:r>
              <w:t>2020-07-01</w:t>
            </w:r>
          </w:p>
        </w:tc>
      </w:tr>
      <w:tr>
        <w:tc>
          <w:tcPr>
            <w:tcW w:type="dxa" w:w="4320"/>
          </w:tcPr>
          <w:p>
            <w:r>
              <w:t>页数</w:t>
            </w:r>
          </w:p>
        </w:tc>
        <w:tc>
          <w:tcPr>
            <w:tcW w:type="dxa" w:w="4320"/>
          </w:tcPr>
          <w:p>
            <w:r>
              <w:t>278</w:t>
            </w:r>
          </w:p>
        </w:tc>
      </w:tr>
      <w:tr>
        <w:tc>
          <w:tcPr>
            <w:tcW w:type="dxa" w:w="4320"/>
          </w:tcPr>
          <w:p>
            <w:r>
              <w:t>价格</w:t>
            </w:r>
          </w:p>
        </w:tc>
        <w:tc>
          <w:tcPr>
            <w:tcW w:type="dxa" w:w="4320"/>
          </w:tcPr>
          <w:p>
            <w:r/>
          </w:p>
        </w:tc>
      </w:tr>
      <w:tr>
        <w:tc>
          <w:tcPr>
            <w:tcW w:type="dxa" w:w="4320"/>
          </w:tcPr>
          <w:p>
            <w:r>
              <w:t>关键词</w:t>
            </w:r>
          </w:p>
        </w:tc>
        <w:tc>
          <w:tcPr>
            <w:tcW w:type="dxa" w:w="4320"/>
          </w:tcPr>
          <w:p>
            <w:r>
              <w:t>精神疗法</w:t>
            </w:r>
          </w:p>
        </w:tc>
      </w:tr>
      <w:tr>
        <w:tc>
          <w:tcPr>
            <w:tcW w:type="dxa" w:w="4320"/>
          </w:tcPr>
          <w:p>
            <w:r>
              <w:t>分类</w:t>
            </w:r>
          </w:p>
        </w:tc>
        <w:tc>
          <w:tcPr>
            <w:tcW w:type="dxa" w:w="4320"/>
          </w:tcPr>
          <w:p>
            <w:r>
              <w:t>医学康复（康复疗法）</w:t>
            </w:r>
          </w:p>
        </w:tc>
      </w:tr>
    </w:tbl>
    <w:p/>
    <w:p>
      <w:pPr>
        <w:pStyle w:val="Heading1"/>
      </w:pPr>
      <w:r>
        <w:t>图书介绍</w:t>
      </w:r>
    </w:p>
    <w:p>
      <w:r>
        <w:t>本书是资深心理咨询师张沛超第一部面对大众读者的原创心理学著作，汇集其多年的临床经验和反思。全书共分为七章，主要围绕“如何过好一个你说了不算的人生”这一话题展开论述。作者学贯东西，把西方精神分析学和中国传统文化相融合，细致入微地从不同角度剖析心理问题的形成?</w:t>
      </w:r>
    </w:p>
    <w:p/>
    <w:p>
      <w:r>
        <w:t>本书出售、求购地址：https://www.jiaokey.com/book/detail/14867802.html</w:t>
      </w:r>
    </w:p>
    <w:p>
      <w:r>
        <w:t>更多医学康复（康复疗法）图书推荐：https://www.jiaokey.com</w:t>
      </w:r>
    </w:p>
    <w:p>
      <w:r>
        <w:t>张沛超 其他作品：https://www.jiaokey.com/tag/张沛超.html</w:t>
      </w:r>
    </w:p>
    <w:p>
      <w:r>
        <w:t>广州：花城出版社 出版图书：https://www.jiaokey.com/tag/广州：花城出版社.html</w:t>
      </w:r>
    </w:p>
    <w:p>
      <w:r>
        <w:t>关键词搜索：https://www.jiaokey.com/tag/精神疗法.html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