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书名：地方院校德育研究  第11辑  用习近平新时代中国特色社会主义思想引领高校德育</w:t>
      </w:r>
    </w:p>
    <w:p>
      <w:r>
        <w:t>作者：李卫东主编</w:t>
      </w:r>
    </w:p>
    <w:p>
      <w:r>
        <w:t>出版社：</w:t>
      </w:r>
    </w:p>
    <w:p>
      <w:r>
        <w:t>出版日期：2019.07</w:t>
      </w:r>
    </w:p>
    <w:p>
      <w:r>
        <w:t>总页数：340</w:t>
      </w:r>
    </w:p>
    <w:p>
      <w:r>
        <w:t>更多请访问教客网: www.jiaokey.com</w:t>
      </w:r>
    </w:p>
    <w:p>
      <w:r>
        <w:t>地方院校德育研究  第11辑  用习近平新时代中国特色社会主义思想引领高校德育 评论地址：https://www.jiaokey.com/book/detail/14867787.html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