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交易之路</w:t>
      </w:r>
    </w:p>
    <w:p>
      <w:r>
        <w:rPr>
          <w:rFonts w:ascii="宋体" w:hAnsi="宋体" w:eastAsia="宋体"/>
          <w:sz w:val="24"/>
        </w:rPr>
        <w:t>陈凯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9787521711073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关于投资交易从入门到精通的图书。在本书中，作者将20年的交易生涯及培训交易员的心得与体会展现在书中，从交易员到分析师，甚至是心理按摩师，一路走来的所想所感，所思所悟，从理念到实践技巧，且包含了交易的各个领域的内容，包括：股票、期货等，均囊括其中，是一本从交易入门到进阶的必备手册。</w:t>
      </w:r>
    </w:p>
    <w:p/>
    <w:p>
      <w:r>
        <w:t>本书出售、求购地址：https://www.jiaokey.com/book/detail/14867667.html</w:t>
      </w:r>
    </w:p>
    <w:p>
      <w:r>
        <w:t>更多金融、银行理论图书推荐：https://www.jiaokey.com</w:t>
      </w:r>
    </w:p>
    <w:p>
      <w:r>
        <w:t>陈凯 其他作品：https://www.jiaokey.com/tag/陈凯.html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