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书名：夏天就快飞过了</w:t>
      </w:r>
    </w:p>
    <w:p>
      <w:r>
        <w:t>作者:吉尔，十四儿·依斯哈尔·苏瓦佐维奇，莫超，韩苗苗</w:t>
      </w:r>
    </w:p>
    <w:p>
      <w:r>
        <w:t>出版社:北京/西安：世界图书出版公司</w:t>
      </w:r>
    </w:p>
    <w:p>
      <w:r>
        <w:t>出版日期：2020.05</w:t>
      </w:r>
    </w:p>
    <w:p>
      <w:r>
        <w:t>总页数：320</w:t>
      </w:r>
    </w:p>
    <w:p>
      <w:r>
        <w:t>更多请访问教客网:www.jiaokey.com</w:t>
      </w:r>
    </w:p>
    <w:p>
      <w:r>
        <w:t>夏天就快飞过了评论地址：https://www.jiaokey.com/book/detail/14867587.html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