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濒湖脉学白话解读本</w:t>
      </w:r>
    </w:p>
    <w:p>
      <w:r>
        <w:rPr>
          <w:rFonts w:ascii="宋体" w:hAnsi="宋体" w:eastAsia="宋体"/>
          <w:sz w:val="24"/>
        </w:rPr>
        <w:t>陈家旭编著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濒湖脉学白话解读本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978-7-5132-5962-0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脉学-中国-明代-《濒湖脉学》-译文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《濒湖脉学》是明代李时珍于1564年所编撰的一部脉学专著，总结了脉象、脉理、脉法、脉形、五脏平脉、妇儿脉和真脏脉的脉象及其意义等。</w:t>
      </w:r>
    </w:p>
    <w:p/>
    <w:p>
      <w:r>
        <w:t>本书出售、求购地址：https://www.jiaokey.com/book/detail/14867518.html</w:t>
      </w:r>
    </w:p>
    <w:p>
      <w:r>
        <w:t>更多相关图书推荐：https://www.jiaokey.com</w:t>
      </w:r>
    </w:p>
    <w:p>
      <w:r>
        <w:t>陈家旭编著 其他作品：https://www.jiaokey.com/tag/陈家旭编著.html</w:t>
      </w:r>
    </w:p>
    <w:p>
      <w:r>
        <w:t>关键词搜索：https://www.jiaokey.com/tag/脉学-中国-明代-《濒湖脉学》-译文.html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