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海龟妞妞奇遇记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海龟妞妞奇遇记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978-7-110-09918-6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卷讲述海龟刚出生经历的磨难，以及成长过程中的坎坷，激励小读者奋进向上，不管自己多弱小，只要坚持奋斗努力向前，就一定会到达梦想的彼岸。可爱又弱小的海龟宝宝，为了找到梦想家园百折不挠，凶恶的虎鲨要咬碎她，海巫婆的触角要捆绑她，可她从不退缩，一...</w:t>
      </w:r>
    </w:p>
    <w:p/>
    <w:p>
      <w:r>
        <w:t>本书出售、求购地址：https://www.jiaokey.com/book/detail/14867510.html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