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闽南童谣500首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闽南童谣500首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978-7-5459-1304-0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除对闽南童谣做简要的论述外，还收录了闽南童谣300首，分传统童谣和新童谣。对每篇童谣的难词进行注释，并用闽南话注音方案注音，还配上录音制成光盘。该书既对闽南童谣进行简略的理论性分析和总结，又是迄今为止大陆所收集出版的比较完备的闽南童谣。它是一本集学术性、实用性、资料性为一体的书。</w:t>
      </w:r>
    </w:p>
    <w:p/>
    <w:p>
      <w:r>
        <w:t>本书出售、求购地址：https://www.jiaokey.com/book/detail/14867247.html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关键词搜索：https://www.jiaokey.com/tag/儿歌-作品集-福建省.html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