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 第3版</w:t>
      </w:r>
    </w:p>
    <w:p>
      <w:r>
        <w:rPr>
          <w:rFonts w:ascii="宋体" w:hAnsi="宋体" w:eastAsia="宋体"/>
          <w:sz w:val="24"/>
        </w:rPr>
        <w:t>程蔚蔚，籍敏主编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程蔚蔚，籍敏主编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978-7-5214-1983-2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&lt;imgsrc="http://img30.360buyimg.com/vc/jfs/t1/151738/36/12847/114564/5fed35d7Ea40e43e9/89b1ed0847386404.jpg"title="97...</w:t>
      </w:r>
    </w:p>
    <w:p/>
    <w:p>
      <w:r>
        <w:t>本书出售、求购地址：https://www.jiaokey.com/book/detail/14867079.html</w:t>
      </w:r>
    </w:p>
    <w:p>
      <w:r>
        <w:t>更多相关图书推荐：https://www.jiaokey.com</w:t>
      </w:r>
    </w:p>
    <w:p>
      <w:r>
        <w:t>程蔚蔚，籍敏主编 其他作品：https://www.jiaokey.com/tag/程蔚蔚，籍敏主编.html</w:t>
      </w:r>
    </w:p>
    <w:p>
      <w:r>
        <w:t>关键词搜索：https://www.jiaokey.com/tag/乳房疾病-防治.html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