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书名：临床检验规范化采集及科学解读</w:t>
      </w:r>
    </w:p>
    <w:p>
      <w:r>
        <w:t>作者：赵友云，刘光忠，韩竖霞，倪维编</w:t>
      </w:r>
    </w:p>
    <w:p>
      <w:r>
        <w:t>出版社：</w:t>
      </w:r>
    </w:p>
    <w:p>
      <w:r>
        <w:t>出版日期：2020.11</w:t>
      </w:r>
    </w:p>
    <w:p>
      <w:r>
        <w:t>总页数：109</w:t>
      </w:r>
    </w:p>
    <w:p>
      <w:r>
        <w:t>更多请访问教客网: www.jiaokey.com</w:t>
      </w:r>
    </w:p>
    <w:p>
      <w:r>
        <w:t>临床检验规范化采集及科学解读 评论地址：https://www.jiaokey.com/book/detail/14867076.html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