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 中级 考试高频考点随身记 主管护师 第六版</w:t>
      </w:r>
    </w:p>
    <w:p>
      <w:r>
        <w:rPr>
          <w:rFonts w:ascii="宋体" w:hAnsi="宋体" w:eastAsia="宋体"/>
          <w:sz w:val="24"/>
        </w:rPr>
        <w:t>尹安春主编；贾立红副主编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 中级 考试高频考点随身记 主管护师 第六版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尹安春主编；贾立红副主编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978-7-5214-2022-7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根据最新最新全国卫生专业技术资格考试大纲的要求编写而成，提取高频考点是本书的核心，通过对考试大纲的重点、难点和常考知识点的解析，使考生在掌握考点的同时，熟悉考点的出题思路，准确地把握考试命题方向，透彻理解考试重点。作为卫生专业技术资格考...</w:t>
      </w:r>
    </w:p>
    <w:p/>
    <w:p>
      <w:r>
        <w:t>本书出售、求购地址：https://www.jiaokey.com/book/detail/14867004.html</w:t>
      </w:r>
    </w:p>
    <w:p>
      <w:r>
        <w:t>更多相关图书推荐：https://www.jiaokey.com</w:t>
      </w:r>
    </w:p>
    <w:p>
      <w:r>
        <w:t>尹安春主编；贾立红副主编 其他作品：https://www.jiaokey.com/tag/尹安春主编；贾立红副主编.html</w:t>
      </w:r>
    </w:p>
    <w:p>
      <w:r>
        <w:t>关键词搜索：https://www.jiaokey.com/tag/护理学-资格考试-自学参考资料.html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