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产科诊疗常规</w:t>
      </w:r>
    </w:p>
    <w:p>
      <w:r>
        <w:rPr>
          <w:rFonts w:ascii="宋体" w:hAnsi="宋体" w:eastAsia="宋体"/>
          <w:sz w:val="24"/>
        </w:rPr>
        <w:t>孙国强，肖梅，陈湘漪主编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产科诊疗常规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孙国强，肖梅，陈湘漪主编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978-7-5680-6794-2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39.80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产科病-诊疗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以国内外最新产科诊疗指南为基础，结合湖北省妇幼保健院（湖北省妇女儿童医院）产科的临床特色和临床实践经验，梳理保健院产科门诊到产房及病房的各项诊疗操作，包括产科门诊、产前诊断、产房、妊娠合并症、妊娠并发症、产褥期管理、产科操作、母婴合室管理的诊疗常规和相应流程图。本书编写的诊疗常规具有新颖、实用和便捷的特点，以达到优化诊治、保证安全和提高医生水平的目的。</w:t>
      </w:r>
    </w:p>
    <w:p/>
    <w:p>
      <w:r>
        <w:t>本书出售、求购地址：https://www.jiaokey.com/book/detail/14866897.html</w:t>
      </w:r>
    </w:p>
    <w:p>
      <w:r>
        <w:t>更多相关图书推荐：https://www.jiaokey.com</w:t>
      </w:r>
    </w:p>
    <w:p>
      <w:r>
        <w:t>孙国强，肖梅，陈湘漪主编 其他作品：https://www.jiaokey.com/tag/孙国强，肖梅，陈湘漪主编.html</w:t>
      </w:r>
    </w:p>
    <w:p>
      <w:r>
        <w:t>关键词搜索：https://www.jiaokey.com/tag/产科病-诊疗.html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