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Go微服务实战</w:t>
      </w:r>
    </w:p>
    <w:p>
      <w:r>
        <w:rPr>
          <w:rFonts w:ascii="宋体" w:hAnsi="宋体" w:eastAsia="宋体"/>
          <w:sz w:val="24"/>
        </w:rPr>
        <w:t>刘金亮著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Go微服务实战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978-7-111-67412-2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程序语言-程序设计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全书共分21章。分为四篇进行介绍：语言基础篇、语言进阶篇、微服务知识篇、微服务实战篇。第一篇包括6章：Go程序基础、基本数据类型、字符串及复合数据类型、函数、方法、接口及反射、并发。通过本篇的开发，可以让不是很熟悉Go语言的工程师掌握语法基...</w:t>
      </w:r>
    </w:p>
    <w:p/>
    <w:p>
      <w:r>
        <w:t>本书出售、求购地址：https://www.jiaokey.com/book/detail/14866787.html</w:t>
      </w:r>
    </w:p>
    <w:p>
      <w:r>
        <w:t>更多相关图书推荐：https://www.jiaokey.com</w:t>
      </w:r>
    </w:p>
    <w:p>
      <w:r>
        <w:t>刘金亮著 其他作品：https://www.jiaokey.com/tag/刘金亮著.html</w:t>
      </w:r>
    </w:p>
    <w:p>
      <w:r>
        <w:t>关键词搜索：https://www.jiaokey.com/tag/程序语言-程序设计.html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