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书名：升维阅读  数字时代下人类该如何阅读</w:t>
      </w:r>
    </w:p>
    <w:p>
      <w:r>
        <w:t>作者：（美）玛丽安娜·沃尔夫作；陈丽芳译</w:t>
      </w:r>
    </w:p>
    <w:p>
      <w:r>
        <w:t>出版社：北京：中信出版社</w:t>
      </w:r>
    </w:p>
    <w:p>
      <w:r>
        <w:t>出版日期：2021.01</w:t>
      </w:r>
    </w:p>
    <w:p>
      <w:r>
        <w:t>总页数：247</w:t>
      </w:r>
    </w:p>
    <w:p>
      <w:r>
        <w:t>更多请访问教客网: www.jiaokey.com</w:t>
      </w:r>
    </w:p>
    <w:p>
      <w:r>
        <w:t>升维阅读  数字时代下人类该如何阅读 评论地址：https://www.jiaokey.com/book/detail/14866658.html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