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智能技术与职务犯罪预防  反腐防控决策与评估技术的发展</w:t>
      </w:r>
    </w:p>
    <w:p>
      <w:r>
        <w:rPr>
          <w:rFonts w:ascii="宋体" w:hAnsi="宋体" w:eastAsia="宋体"/>
          <w:sz w:val="24"/>
        </w:rPr>
        <w:t>喻国明主编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66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智能技术与职务犯罪预防  反腐防控决策与评估技术的发展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职务犯罪-预防犯罪-决策模型-研究-中国-职务犯罪-预防犯罪-评估-系统软件-研究-中国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本书出售、求购地址：https://www.jiaokey.com/book/detail/14866619.html</w:t>
      </w:r>
    </w:p>
    <w:p>
      <w:r>
        <w:t>更多相关图书推荐：https://www.jiaokey.com</w:t>
      </w:r>
    </w:p>
    <w:p>
      <w:r>
        <w:t>喻国明主编 其他作品：https://www.jiaokey.com/tag/喻国明主编.html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关键词搜索：https://www.jiaokey.com/tag/职务犯罪-预防犯罪-决策模型-研究-中国-职务犯罪-预防犯罪-评估-系统软件-研究-中国.html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