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书名：饿了么质量体系搭建实战</w:t>
      </w:r>
    </w:p>
    <w:p>
      <w:r>
        <w:t>作者：张丙振，檀飞翔著</w:t>
      </w:r>
    </w:p>
    <w:p>
      <w:r>
        <w:t>出版社：</w:t>
      </w:r>
    </w:p>
    <w:p>
      <w:r>
        <w:t>出版日期：2021.01</w:t>
      </w:r>
    </w:p>
    <w:p>
      <w:r>
        <w:t>总页数：250</w:t>
      </w:r>
    </w:p>
    <w:p>
      <w:r>
        <w:t>更多请访问教客网: www.jiaokey.com</w:t>
      </w:r>
    </w:p>
    <w:p>
      <w:r>
        <w:t>饿了么质量体系搭建实战 评论地址：https://www.jiaokey.com/book/detail/14866587.html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