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中国脱贫攻坚  龙州</w:t>
      </w:r>
    </w:p>
    <w:p>
      <w:r>
        <w:rPr>
          <w:rFonts w:ascii="宋体" w:hAnsi="宋体" w:eastAsia="宋体"/>
          <w:sz w:val="24"/>
        </w:rPr>
        <w:t>国务院扶贫办组织编写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中国脱贫攻坚  龙州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国务院扶贫办组织编写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扶贫-工作经验-案例-龙州县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本书出售、求购地址：https://www.jiaokey.com/book/detail/14866309.html</w:t>
      </w:r>
    </w:p>
    <w:p>
      <w:r>
        <w:t>更多相关图书推荐：https://www.jiaokey.com</w:t>
      </w:r>
    </w:p>
    <w:p>
      <w:r>
        <w:t>国务院扶贫办组织编写 其他作品：https://www.jiaokey.com/tag/国务院扶贫办组织编写.html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关键词搜索：https://www.jiaokey.com/tag/扶贫-工作经验-案例-龙州县.html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