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我爱这土地 上</w:t>
      </w:r>
    </w:p>
    <w:p>
      <w:r>
        <w:rPr>
          <w:rFonts w:ascii="宋体" w:hAnsi="宋体" w:eastAsia="宋体"/>
          <w:sz w:val="24"/>
        </w:rPr>
        <w:t>中国诗歌学会编著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我爱这土地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中国诗歌学会编著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978-7-5194-5392-3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该书分为上下册，征集了近百位当代诗人的作品，在祖国七十周年大庆来临之际，讴歌了诗人对祖国、对土地、对家乡的热爱之情。上册讴歌了诗人对祖国深深的依恋之情，对祖国七十年华诞的最真挚的祝福。下册为德庆卷，主……</w:t>
      </w:r>
    </w:p>
    <w:p/>
    <w:p>
      <w:r>
        <w:t>本书出售、求购地址：https://www.jiaokey.com/book/detail/14866046.html</w:t>
      </w:r>
    </w:p>
    <w:p>
      <w:r>
        <w:t>更多相关图书推荐：https://www.jiaokey.com</w:t>
      </w:r>
    </w:p>
    <w:p>
      <w:r>
        <w:t>中国诗歌学会编著 其他作品：https://www.jiaokey.com/tag/中国诗歌学会编著.html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