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978-7-5702-0785-5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教育部新编初中语文教材拓展阅读书系之一，是书法家、诗人、教育家沈尹默的诗词集。全书分为两部分：新诗篇和旧体诗词篇，共收入了作者近两百首新旧诗词。其中包含了如《月夜》《鸽子》等代表诗作。这些诗词语言平实，思想深刻，富含哲理，有助于拓展和提升中学生的阅读和写作能力。</w:t>
      </w:r>
    </w:p>
    <w:p/>
    <w:p>
      <w:r>
        <w:t>本书出售、求购地址：https://www.jiaokey.com/book/detail/14866041.html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