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三峡古代诗歌导读</w:t>
      </w:r>
    </w:p>
    <w:p>
      <w:r>
        <w:rPr>
          <w:rFonts w:ascii="宋体" w:hAnsi="宋体" w:eastAsia="宋体"/>
          <w:sz w:val="24"/>
        </w:rPr>
        <w:t>孟祥荣，闵泽平编著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三峡古代诗歌导读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孟祥荣，闵泽平编著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7-5418-0579-3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本书出售、求购地址：https://www.jiaokey.com/book/detail/14865325.html</w:t>
      </w:r>
    </w:p>
    <w:p>
      <w:r>
        <w:t>更多相关图书推荐：https://www.jiaokey.com</w:t>
      </w:r>
    </w:p>
    <w:p>
      <w:r>
        <w:t>孟祥荣，闵泽平编著 其他作品：https://www.jiaokey.com/tag/孟祥荣，闵泽平编著.html</w:t>
      </w:r>
    </w:p>
    <w:p>
      <w:r>
        <w:t>关键词搜索：https://www.jiaokey.com/tag/三峡古代诗歌导读.html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