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核能技术与清洁能源</w:t>
      </w:r>
    </w:p>
    <w:p>
      <w:r>
        <w:rPr>
          <w:rFonts w:ascii="宋体" w:hAnsi="宋体" w:eastAsia="宋体"/>
          <w:sz w:val="24"/>
        </w:rPr>
        <w:t>中国核学会，中国核科技信息与经济研究院编著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核能技术与清洁能源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中国核学会，中国核科技信息与经济研究院编著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978-7-5046-8672-5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无污染能源-能源发展-研究-中国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2049年中国科技与社会愿景以及中国科协高端科技智库丛书之一，是由中国核学会组织核能领域知名专家学者编写的。本书在简要回顾世界核能发展的基础上，论述了核能发展的战略地位与作用，分析了核能技术的进展、我国核能发展的战略三步走战略以及核燃...</w:t>
      </w:r>
    </w:p>
    <w:p/>
    <w:p>
      <w:r>
        <w:t>本书出售、求购地址：https://www.jiaokey.com/book/detail/14865160.html</w:t>
      </w:r>
    </w:p>
    <w:p>
      <w:r>
        <w:t>更多相关图书推荐：https://www.jiaokey.com</w:t>
      </w:r>
    </w:p>
    <w:p>
      <w:r>
        <w:t>中国核学会，中国核科技信息与经济研究院编著 其他作品：https://www.jiaokey.com/tag/中国核学会，中国核科技信息与经济研究院编著.html</w:t>
      </w:r>
    </w:p>
    <w:p>
      <w:r>
        <w:t>关键词搜索：https://www.jiaokey.com/tag/无污染能源-能源发展-研究-中国.html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