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</w:t>
      </w:r>
    </w:p>
    <w:p>
      <w:r>
        <w:rPr>
          <w:rFonts w:ascii="宋体" w:hAnsi="宋体" w:eastAsia="宋体"/>
          <w:sz w:val="24"/>
        </w:rPr>
        <w:t>马库斯·马尔特,黄雅琴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马库斯·马尔特,黄雅琴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9787533959371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男孩》是法国作家马库斯·马尔特的长篇小说，荣获2016年费米娜文学奖。男孩没有名字，在法国南部的森林里长大。母亲死后，男孩在天性驱使下踏上旅途。他遇到了很多人：丧失爱人后心灰意冷的约瑟夫、行走江湖的艺人布拉贝茨、文采飞扬的断臂侠士，还有爱玛-男孩的如姐如母的爱人。在旅途中，男孩开始模糊地明白生活是由什么构成：几分欣喜，几分波折；一些欢聚，许多离别。随着第一次世界大战爆发，男孩经历了人类的极度疯狂、大屠杀和我们所谓的文明。这是年轻灵魂的一段旅程；在懵懂间，男孩经历了铸就历史的大小事件，并开始觉醒……</w:t>
      </w:r>
    </w:p>
    <w:p/>
    <w:p>
      <w:r>
        <w:t>本书出售、求购地址：https://www.jiaokey.com/book/detail/14864369.html</w:t>
      </w:r>
    </w:p>
    <w:p>
      <w:r>
        <w:t>更多欧洲文学图书推荐：https://www.jiaokey.com</w:t>
      </w:r>
    </w:p>
    <w:p>
      <w:r>
        <w:t>马库斯·马尔特,黄雅琴 其他作品：https://www.jiaokey.com/tag/马库斯·马尔特,黄雅琴.html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