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第78册  低轨卫星通信技术</w:t>
      </w:r>
    </w:p>
    <w:p>
      <w:r>
        <w:t>作者:国家知识产权局学术委员会</w:t>
      </w:r>
    </w:p>
    <w:p>
      <w:r>
        <w:t>出版社:</w:t>
      </w:r>
    </w:p>
    <w:p>
      <w:r>
        <w:t>出版日期：2020.06</w:t>
      </w:r>
    </w:p>
    <w:p>
      <w:r>
        <w:t>总页数：214</w:t>
      </w:r>
    </w:p>
    <w:p>
      <w:r>
        <w:t>更多请访问教客网:www.jiaokey.com</w:t>
      </w:r>
    </w:p>
    <w:p>
      <w:r>
        <w:t>产业专利分析报告  第78册  低轨卫星通信技术评论地址：https://www.jiaokey.com/book/detail/14864250.html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