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头头是道</w:t>
      </w:r>
    </w:p>
    <w:p>
      <w:r>
        <w:rPr>
          <w:rFonts w:ascii="宋体" w:hAnsi="宋体" w:eastAsia="宋体"/>
          <w:sz w:val="24"/>
        </w:rPr>
        <w:t>姜虹，严佳主编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头头是道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姜虹，严佳主编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978-7-5692-6887-4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颈-外科手术-麻醉-头部-外科手术-麻醉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聚焦头颈颌面部手术麻醉管理的难点和研究热点，汇总了“头头是道”2019年编发的相关最新前沿文献，为广大麻醉界同道和医学工作者呈现了该领域的重要研究进展。本书内容涉及头颈颌面部手术麻醉领域的围术期患者安全、困难气道的预测和处理、如何通过优...</w:t>
      </w:r>
    </w:p>
    <w:p/>
    <w:p>
      <w:r>
        <w:t>本书出售、求购地址：https://www.jiaokey.com/book/detail/14864177.html</w:t>
      </w:r>
    </w:p>
    <w:p>
      <w:r>
        <w:t>更多相关图书推荐：https://www.jiaokey.com</w:t>
      </w:r>
    </w:p>
    <w:p>
      <w:r>
        <w:t>姜虹，严佳主编 其他作品：https://www.jiaokey.com/tag/姜虹，严佳主编.html</w:t>
      </w:r>
    </w:p>
    <w:p>
      <w:r>
        <w:t>关键词搜索：https://www.jiaokey.com/tag/颈-外科手术-麻醉-头部-外科手术-麻醉.html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