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泌尿系结石 第2版</w:t>
      </w:r>
    </w:p>
    <w:p>
      <w:r>
        <w:rPr>
          <w:rFonts w:ascii="宋体" w:hAnsi="宋体" w:eastAsia="宋体"/>
          <w:sz w:val="24"/>
        </w:rPr>
        <w:t>夏术阶，鲁军主编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泌尿系结石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夏术阶，鲁军主编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978-7-5067-9995-9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泌尿生殖系统-结石（病理）-防治-问题解答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编者希望通过《泌尿系结石》这本科普书，能解答泌尿系结石的相关问题，比如说“为什么长泌尿系结石”“得了泌尿系结石有哪些危害”“泌尿系结石有哪些治疗方法”“怎么能够预防泌尿系结石”等常见问题。采用一问一答的形式，希望能用最短的篇幅，解答常见的泌...</w:t>
      </w:r>
    </w:p>
    <w:p/>
    <w:p>
      <w:r>
        <w:t>本书出售、求购地址：https://www.jiaokey.com/book/detail/14864167.html</w:t>
      </w:r>
    </w:p>
    <w:p>
      <w:r>
        <w:t>更多相关图书推荐：https://www.jiaokey.com</w:t>
      </w:r>
    </w:p>
    <w:p>
      <w:r>
        <w:t>夏术阶，鲁军主编 其他作品：https://www.jiaokey.com/tag/夏术阶，鲁军主编.html</w:t>
      </w:r>
    </w:p>
    <w:p>
      <w:r>
        <w:t>关键词搜索：https://www.jiaokey.com/tag/泌尿生殖系统-结石（病理）-防治-问题解答.html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