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财务自由第一课</w:t>
      </w:r>
    </w:p>
    <w:p>
      <w:r>
        <w:rPr>
          <w:rFonts w:ascii="宋体" w:hAnsi="宋体" w:eastAsia="宋体"/>
          <w:sz w:val="24"/>
        </w:rPr>
        <w:t>帅健翔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财务自由第一课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帅健翔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9787572600708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商业战略顾问、财务自由者帅健翔师从“富爸爸”罗伯特·清崎，为富爸爸全球财商峰会铂金席学员！  分享财务自由的核心理念，消除“钱意识”中的误解和偏见。  财富的支配，就是其中一项原生家庭通常不会系统教导，但又会影响我们整个生命历程的重要课题。本书将帮你重塑财富思维，提前过你想过的生活。  翻开本书，马上获得对金钱的新洞见。打造财务新跑道，拿回生活主控权。</w:t>
      </w:r>
    </w:p>
    <w:p/>
    <w:p>
      <w:r>
        <w:t>本书出售、求购地址：https://www.jiaokey.com/book/detail/14864156.html</w:t>
      </w:r>
    </w:p>
    <w:p>
      <w:r>
        <w:t>更多金融、银行理论图书推荐：https://www.jiaokey.com</w:t>
      </w:r>
    </w:p>
    <w:p>
      <w:r>
        <w:t>帅健翔 其他作品：https://www.jiaokey.com/tag/帅健翔.html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关键词搜索：https://www.jiaokey.com/tag/私人投资-通俗读物.html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