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我为什么自己的书一本没写</w:t>
      </w:r>
    </w:p>
    <w:p>
      <w:r>
        <w:rPr>
          <w:rFonts w:ascii="宋体" w:hAnsi="宋体" w:eastAsia="宋体"/>
          <w:sz w:val="24"/>
        </w:rPr>
        <w:t>马塞尔·贝纳布,黄雅琴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我为什么自己的书一本没写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马塞尔·贝纳布,黄雅琴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9787532178124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我之所以从没写过一本自己的书，决不是意图和文学一刀两断；我从未把颗粒不收当作实现目标，或把生产乏力当作生产模式。我无意破坏，恰恰相反，我打定主意要遵守图书界的规则。”……主人公充满创作欲望，却又难以成篇。是什么阻碍了他的写作？与文字的关系？与语言的关系？与自身经历的关系？与自我理想的关系？短小精悍，博学幽默，这本自称不是书的书以自嘲的笔法，或明或隐地引用、摹仿了近两百位哲人、文豪，在脱口秀般的节奏中设下一个个脑力挑战，抽丝剥茧地解剖写作欲望，令人思考写作与文学的真谛究竟为何。乌力波文学经典。法国第三十三届黑色幽默文学大奖获奖作品。</w:t>
      </w:r>
    </w:p>
    <w:p/>
    <w:p>
      <w:r>
        <w:t>本书出售、求购地址：https://www.jiaokey.com/book/detail/14863978.html</w:t>
      </w:r>
    </w:p>
    <w:p>
      <w:r>
        <w:t>更多欧洲文学图书推荐：https://www.jiaokey.com</w:t>
      </w:r>
    </w:p>
    <w:p>
      <w:r>
        <w:t>马塞尔·贝纳布,黄雅琴 其他作品：https://www.jiaokey.com/tag/马塞尔·贝纳布,黄雅琴.html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关键词搜索：https://www.jiaokey.com/tag/随笔-作品集-法国-现代.html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