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典故北京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978-7-5302-2054-2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典故北京》是著名京味儿文学作家刘一达的最新散文集。刘一达抱持着对生长之地的挚爱，加上挖掘本土文化宝藏的雄志与恒心，在四十年的创作生涯里，不断尝试着不同的文学样式和丰富的言说对象，在京味文学的园地上精耕细作，开疆扩土。继老舍为开创者的第一代...</w:t>
      </w:r>
    </w:p>
    <w:p/>
    <w:p>
      <w:r>
        <w:t>本书出售、求购地址：https://www.jiaokey.com/book/detail/14863945.html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