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盐蒿子</w:t>
      </w:r>
    </w:p>
    <w:p>
      <w:r>
        <w:rPr>
          <w:rFonts w:ascii="宋体" w:hAnsi="宋体" w:eastAsia="宋体"/>
          <w:sz w:val="24"/>
        </w:rPr>
        <w:t>孙泉著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盐蒿子</w:t>
            </w:r>
          </w:p>
        </w:tc>
      </w:tr>
      <w:tr>
        <w:tc>
          <w:tcPr>
            <w:tcW w:type="dxa" w:w="4320"/>
          </w:tcPr>
          <w:p>
            <w:r>
              <w:t>作者</w:t>
            </w:r>
          </w:p>
        </w:tc>
        <w:tc>
          <w:tcPr>
            <w:tcW w:type="dxa" w:w="4320"/>
          </w:tcPr>
          <w:p>
            <w:r>
              <w:t>孙泉著</w:t>
            </w:r>
          </w:p>
        </w:tc>
      </w:tr>
      <w:tr>
        <w:tc>
          <w:tcPr>
            <w:tcW w:type="dxa" w:w="4320"/>
          </w:tcPr>
          <w:p>
            <w:r>
              <w:t>出版社</w:t>
            </w:r>
          </w:p>
        </w:tc>
        <w:tc>
          <w:tcPr>
            <w:tcW w:type="dxa" w:w="4320"/>
          </w:tcPr>
          <w:p>
            <w:r/>
          </w:p>
        </w:tc>
      </w:tr>
      <w:tr>
        <w:tc>
          <w:tcPr>
            <w:tcW w:type="dxa" w:w="4320"/>
          </w:tcPr>
          <w:p>
            <w:r>
              <w:t>ISBN</w:t>
            </w:r>
          </w:p>
        </w:tc>
        <w:tc>
          <w:tcPr>
            <w:tcW w:type="dxa" w:w="4320"/>
          </w:tcPr>
          <w:p>
            <w:r>
              <w:t>978-7-5166-5334-0</w:t>
            </w:r>
          </w:p>
        </w:tc>
      </w:tr>
      <w:tr>
        <w:tc>
          <w:tcPr>
            <w:tcW w:type="dxa" w:w="4320"/>
          </w:tcPr>
          <w:p>
            <w:r>
              <w:t>出版日期</w:t>
            </w:r>
          </w:p>
        </w:tc>
        <w:tc>
          <w:tcPr>
            <w:tcW w:type="dxa" w:w="4320"/>
          </w:tcPr>
          <w:p>
            <w:r>
              <w:t>2020-09-01</w:t>
            </w:r>
          </w:p>
        </w:tc>
      </w:tr>
      <w:tr>
        <w:tc>
          <w:tcPr>
            <w:tcW w:type="dxa" w:w="4320"/>
          </w:tcPr>
          <w:p>
            <w:r>
              <w:t>页数</w:t>
            </w:r>
          </w:p>
        </w:tc>
        <w:tc>
          <w:tcPr>
            <w:tcW w:type="dxa" w:w="4320"/>
          </w:tcPr>
          <w:p>
            <w:r>
              <w:t>266</w:t>
            </w:r>
          </w:p>
        </w:tc>
      </w:tr>
      <w:tr>
        <w:tc>
          <w:tcPr>
            <w:tcW w:type="dxa" w:w="4320"/>
          </w:tcPr>
          <w:p>
            <w:r>
              <w:t>价格</w:t>
            </w:r>
          </w:p>
        </w:tc>
        <w:tc>
          <w:tcPr>
            <w:tcW w:type="dxa" w:w="4320"/>
          </w:tcPr>
          <w:p>
            <w:r/>
          </w:p>
        </w:tc>
      </w:tr>
      <w:tr>
        <w:tc>
          <w:tcPr>
            <w:tcW w:type="dxa" w:w="4320"/>
          </w:tcPr>
          <w:p>
            <w:r>
              <w:t>关键词</w:t>
            </w:r>
          </w:p>
        </w:tc>
        <w:tc>
          <w:tcPr>
            <w:tcW w:type="dxa" w:w="4320"/>
          </w:tcPr>
          <w:p>
            <w:r>
              <w:t>长篇小说-中国-当代</w:t>
            </w:r>
          </w:p>
        </w:tc>
      </w:tr>
      <w:tr>
        <w:tc>
          <w:tcPr>
            <w:tcW w:type="dxa" w:w="4320"/>
          </w:tcPr>
          <w:p>
            <w:r>
              <w:t>分类</w:t>
            </w:r>
          </w:p>
        </w:tc>
        <w:tc>
          <w:tcPr>
            <w:tcW w:type="dxa" w:w="4320"/>
          </w:tcPr>
          <w:p>
            <w:r/>
          </w:p>
        </w:tc>
      </w:tr>
    </w:tbl>
    <w:p/>
    <w:p>
      <w:pPr>
        <w:pStyle w:val="Heading1"/>
      </w:pPr>
      <w:r>
        <w:t>图书介绍</w:t>
      </w:r>
    </w:p>
    <w:p>
      <w:r>
        <w:t>本书是一部长篇小说，讲述了20世纪70年代江苏高邮县下放知青在农村参与劳动，从挣扎彷徨到面对现实，积极进取、逐步成长的故事。1971年，中国人民解放军南京军区江苏生产建设兵团某师某团到江苏省高邮县号召青年去祖国的沿海“建设边疆，保卫海防”。...</w:t>
      </w:r>
    </w:p>
    <w:p/>
    <w:p>
      <w:r>
        <w:t>本书出售、求购地址：https://www.jiaokey.com/book/detail/14863770.html</w:t>
      </w:r>
    </w:p>
    <w:p>
      <w:r>
        <w:t>更多相关图书推荐：https://www.jiaokey.com</w:t>
      </w:r>
    </w:p>
    <w:p>
      <w:r>
        <w:t>孙泉著 其他作品：https://www.jiaokey.com/tag/孙泉著.html</w:t>
      </w:r>
    </w:p>
    <w:p>
      <w:r>
        <w:t>关键词搜索：https://www.jiaokey.com/tag/长篇小说-中国-当代.html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