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长生殿</w:t>
      </w:r>
    </w:p>
    <w:p>
      <w:r>
        <w:rPr>
          <w:rFonts w:ascii="宋体" w:hAnsi="宋体" w:eastAsia="宋体"/>
          <w:sz w:val="24"/>
        </w:rPr>
        <w:t>（清）洪昇著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长生殿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（清）洪昇著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978-7-5534-7716-9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29.80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传奇剧（戏曲）-剧本-中国-清代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长生殿》清代洪昇著。描写唐明皇和杨贵妃的爱情故事。300多年来，《长生殿》一直活跃在戏曲舞台上，至今仍不时上演。《长生殿》同时又是一部时代悲剧。安史之乱，李隆基负有不可推卸的责任，但作者以“情悔”，借爱情悲剧反映时代悲剧;时代悲剧又铸成了爱情悲剧，这正是洪昇驾驭历史题材的高明之处。</w:t>
      </w:r>
    </w:p>
    <w:p/>
    <w:p>
      <w:r>
        <w:t>本书出售、求购地址：https://www.jiaokey.com/book/detail/14863612.html</w:t>
      </w:r>
    </w:p>
    <w:p>
      <w:r>
        <w:t>更多相关图书推荐：https://www.jiaokey.com</w:t>
      </w:r>
    </w:p>
    <w:p>
      <w:r>
        <w:t>（清）洪昇著 其他作品：https://www.jiaokey.com/tag/（清）洪昇著.html</w:t>
      </w:r>
    </w:p>
    <w:p>
      <w:r>
        <w:t>关键词搜索：https://www.jiaokey.com/tag/传奇剧（戏曲）-剧本-中国-清代.html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