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白话聊斋</w:t>
      </w:r>
    </w:p>
    <w:p>
      <w:r>
        <w:rPr>
          <w:rFonts w:ascii="宋体" w:hAnsi="宋体" w:eastAsia="宋体"/>
          <w:sz w:val="24"/>
        </w:rPr>
        <w:t>（清）蒲松龄著；卢晓菡编译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（清）蒲松龄著；卢晓菡编译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978-7-5126-5035-0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蒲松龄的《聊斋志异》是我国文学史上成就高的一部文言短篇小说集，为中国古代灵异、志怪小说的集大成之作。这本《白话聊斋》是《聊斋志异》白话翻译的全本，内容极其丰富，影射了当时的社会现实，反映了当时的社会面貌。故事情节曲折离奇，文笔简练，描写细腻。</w:t>
      </w:r>
    </w:p>
    <w:p/>
    <w:p>
      <w:r>
        <w:t>本书出售、求购地址：https://www.jiaokey.com/book/detail/14863497.html</w:t>
      </w:r>
    </w:p>
    <w:p>
      <w:r>
        <w:t>更多相关图书推荐：https://www.jiaokey.com</w:t>
      </w:r>
    </w:p>
    <w:p>
      <w:r>
        <w:t>（清）蒲松龄著；卢晓菡编译 其他作品：https://www.jiaokey.com/tag/（清）蒲松龄著；卢晓菡编译.html</w:t>
      </w:r>
    </w:p>
    <w:p>
      <w:r>
        <w:t>关键词搜索：https://www.jiaokey.com/tag/笔记小说－中国－清代.html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