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（宋）谢枋得编选；宁海茹主编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（宋）谢枋得编选；宁海茹主编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978-7-5593-0341-7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千家诗》是我国旧时带有启蒙性质的诗歌选本。它所选的诗歌大多是唐宋时期的名家名篇，所选诗歌大多是唐宋名篇，所选题材非常多样化：山水田园、赠友送别、思乡怀人、吊古伤今、咏物题画、侍宴应制等，较为广泛地反映了唐宋时代的社会现实，在民间流传非常广泛，影响也非常深远。</w:t>
      </w:r>
    </w:p>
    <w:p/>
    <w:p>
      <w:r>
        <w:t>本书出售、求购地址：https://www.jiaokey.com/book/detail/14863483.html</w:t>
      </w:r>
    </w:p>
    <w:p>
      <w:r>
        <w:t>更多相关图书推荐：https://www.jiaokey.com</w:t>
      </w:r>
    </w:p>
    <w:p>
      <w:r>
        <w:t>（宋）谢枋得编选；宁海茹主编 其他作品：https://www.jiaokey.com/tag/（宋）谢枋得编选；宁海茹主编.html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