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闲庭旧梦</w:t>
      </w:r>
    </w:p>
    <w:p>
      <w:r>
        <w:rPr>
          <w:rFonts w:ascii="宋体" w:hAnsi="宋体" w:eastAsia="宋体"/>
          <w:sz w:val="24"/>
        </w:rPr>
        <w:t>周智著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闲庭旧梦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978-7-5078-4454-2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文集收录了作者创作的诗歌，作品题材广泛，内容丰富，涉及亲情、爱情、友情描写。共分十个小辑，分别是：山水情韵、悠悠古韵、星星之窗、宜昌恋歌、三峡唱晚、人生悟道、零珠碎玉、孤寂沉思、砥砺前行、思情花意。</w:t>
      </w:r>
    </w:p>
    <w:p/>
    <w:p>
      <w:r>
        <w:t>本书出售、求购地址：https://www.jiaokey.com/book/detail/14863477.html</w:t>
      </w:r>
    </w:p>
    <w:p>
      <w:r>
        <w:t>更多相关图书推荐：https://www.jiaokey.com</w:t>
      </w:r>
    </w:p>
    <w:p>
      <w:r>
        <w:t>周智著 其他作品：https://www.jiaokey.com/tag/周智著.html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