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书名：消防安全案例分析  王道七  第2版</w:t>
      </w:r>
    </w:p>
    <w:p>
      <w:r>
        <w:t>作者：嗨学网考试命题研究委员会组编；罗静，仝艳民，李世友，王晓波编著</w:t>
      </w:r>
    </w:p>
    <w:p>
      <w:r>
        <w:t>出版社：</w:t>
      </w:r>
    </w:p>
    <w:p>
      <w:r>
        <w:t>出版日期：2019.09</w:t>
      </w:r>
    </w:p>
    <w:p>
      <w:r>
        <w:t>总页数：149</w:t>
      </w:r>
    </w:p>
    <w:p>
      <w:r>
        <w:t>更多请访问教客网: www.jiaokey.com</w:t>
      </w:r>
    </w:p>
    <w:p>
      <w:r>
        <w:t>消防安全案例分析  王道七  第2版 评论地址：https://www.jiaokey.com/book/detail/14863281.html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