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书名：新通用大学英语教学参考书  4</w:t>
      </w:r>
    </w:p>
    <w:p>
      <w:r>
        <w:t>作者：（美）萨洛（JoanSaslow），（美）阿舍（AllenAscher）原著；《新通用大学英语》项目组改编</w:t>
      </w:r>
    </w:p>
    <w:p>
      <w:r>
        <w:t>出版社：</w:t>
      </w:r>
    </w:p>
    <w:p>
      <w:r>
        <w:t>出版日期：2020.02</w:t>
      </w:r>
    </w:p>
    <w:p>
      <w:r>
        <w:t>总页数：273</w:t>
      </w:r>
    </w:p>
    <w:p>
      <w:r>
        <w:t>更多请访问教客网: www.jiaokey.com</w:t>
      </w:r>
    </w:p>
    <w:p>
      <w:r>
        <w:t>新通用大学英语教学参考书  4 评论地址：https://www.jiaokey.com/book/detail/14862563.html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