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北管 拍胸舞</w:t>
      </w:r>
    </w:p>
    <w:p>
      <w:r>
        <w:rPr>
          <w:rFonts w:ascii="宋体" w:hAnsi="宋体" w:eastAsia="宋体"/>
          <w:sz w:val="24"/>
        </w:rPr>
        <w:t>林国春，钟天骥，李晖主编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北管 拍胸舞</w:t>
            </w:r>
          </w:p>
        </w:tc>
      </w:tr>
      <w:tr>
        <w:tc>
          <w:tcPr>
            <w:tcW w:type="dxa" w:w="4320"/>
          </w:tcPr>
          <w:p>
            <w:r>
              <w:t>作者</w:t>
            </w:r>
          </w:p>
        </w:tc>
        <w:tc>
          <w:tcPr>
            <w:tcW w:type="dxa" w:w="4320"/>
          </w:tcPr>
          <w:p>
            <w:r>
              <w:t>林国春，钟天骥，李晖主编</w:t>
            </w:r>
          </w:p>
        </w:tc>
      </w:tr>
      <w:tr>
        <w:tc>
          <w:tcPr>
            <w:tcW w:type="dxa" w:w="4320"/>
          </w:tcPr>
          <w:p>
            <w:r>
              <w:t>出版社</w:t>
            </w:r>
          </w:p>
        </w:tc>
        <w:tc>
          <w:tcPr>
            <w:tcW w:type="dxa" w:w="4320"/>
          </w:tcPr>
          <w:p>
            <w:r/>
          </w:p>
        </w:tc>
      </w:tr>
      <w:tr>
        <w:tc>
          <w:tcPr>
            <w:tcW w:type="dxa" w:w="4320"/>
          </w:tcPr>
          <w:p>
            <w:r>
              <w:t>ISBN</w:t>
            </w:r>
          </w:p>
        </w:tc>
        <w:tc>
          <w:tcPr>
            <w:tcW w:type="dxa" w:w="4320"/>
          </w:tcPr>
          <w:p>
            <w:r>
              <w:t>978-7-5334-8614-3</w:t>
            </w:r>
          </w:p>
        </w:tc>
      </w:tr>
      <w:tr>
        <w:tc>
          <w:tcPr>
            <w:tcW w:type="dxa" w:w="4320"/>
          </w:tcPr>
          <w:p>
            <w:r>
              <w:t>出版日期</w:t>
            </w:r>
          </w:p>
        </w:tc>
        <w:tc>
          <w:tcPr>
            <w:tcW w:type="dxa" w:w="4320"/>
          </w:tcPr>
          <w:p>
            <w:r>
              <w:t>2020-07-01</w:t>
            </w:r>
          </w:p>
        </w:tc>
      </w:tr>
      <w:tr>
        <w:tc>
          <w:tcPr>
            <w:tcW w:type="dxa" w:w="4320"/>
          </w:tcPr>
          <w:p>
            <w:r>
              <w:t>页数</w:t>
            </w:r>
          </w:p>
        </w:tc>
        <w:tc>
          <w:tcPr>
            <w:tcW w:type="dxa" w:w="4320"/>
          </w:tcPr>
          <w:p>
            <w:r>
              <w:t>206</w:t>
            </w:r>
          </w:p>
        </w:tc>
      </w:tr>
      <w:tr>
        <w:tc>
          <w:tcPr>
            <w:tcW w:type="dxa" w:w="4320"/>
          </w:tcPr>
          <w:p>
            <w:r>
              <w:t>价格</w:t>
            </w:r>
          </w:p>
        </w:tc>
        <w:tc>
          <w:tcPr>
            <w:tcW w:type="dxa" w:w="4320"/>
          </w:tcPr>
          <w:p>
            <w:r/>
          </w:p>
        </w:tc>
      </w:tr>
      <w:tr>
        <w:tc>
          <w:tcPr>
            <w:tcW w:type="dxa" w:w="4320"/>
          </w:tcPr>
          <w:p>
            <w:r>
              <w:t>关键词</w:t>
            </w:r>
          </w:p>
        </w:tc>
        <w:tc>
          <w:tcPr>
            <w:tcW w:type="dxa" w:w="4320"/>
          </w:tcPr>
          <w:p>
            <w:r>
              <w:t>民间舞蹈-介绍-福建-民间音乐-介绍-福建</w:t>
            </w:r>
          </w:p>
        </w:tc>
      </w:tr>
      <w:tr>
        <w:tc>
          <w:tcPr>
            <w:tcW w:type="dxa" w:w="4320"/>
          </w:tcPr>
          <w:p>
            <w:r>
              <w:t>分类</w:t>
            </w:r>
          </w:p>
        </w:tc>
        <w:tc>
          <w:tcPr>
            <w:tcW w:type="dxa" w:w="4320"/>
          </w:tcPr>
          <w:p>
            <w:r/>
          </w:p>
        </w:tc>
      </w:tr>
    </w:tbl>
    <w:p/>
    <w:p>
      <w:pPr>
        <w:pStyle w:val="Heading1"/>
      </w:pPr>
      <w:r>
        <w:t>图书介绍</w:t>
      </w:r>
    </w:p>
    <w:p>
      <w:r>
        <w:t>本项目以丛书的形式，整理出版福建省入选国务院批准的第一批非物质文化遗产中的有关民间音乐、民间舞蹈、传统戏曲、曲艺等项目，把这些民间形式的音乐材料按项目名称单独出版成册，并进行概况介绍，以利于民间艺术材料的保护与传承。</w:t>
      </w:r>
    </w:p>
    <w:p/>
    <w:p>
      <w:r>
        <w:t>本书出售、求购地址：https://www.jiaokey.com/book/detail/14861699.html</w:t>
      </w:r>
    </w:p>
    <w:p>
      <w:r>
        <w:t>更多相关图书推荐：https://www.jiaokey.com</w:t>
      </w:r>
    </w:p>
    <w:p>
      <w:r>
        <w:t>林国春，钟天骥，李晖主编 其他作品：https://www.jiaokey.com/tag/林国春，钟天骥，李晖主编.html</w:t>
      </w:r>
    </w:p>
    <w:p>
      <w:r>
        <w:t>关键词搜索：https://www.jiaokey.com/tag/民间舞蹈-介绍-福建-民间音乐-介绍-福建.html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