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民法典一本通 2020</w:t>
      </w:r>
    </w:p>
    <w:p>
      <w:r>
        <w:rPr>
          <w:rFonts w:ascii="宋体" w:hAnsi="宋体" w:eastAsia="宋体"/>
          <w:sz w:val="24"/>
        </w:rPr>
        <w:t>葛伟军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民法典一本通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9787519747473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民法-法典-法律解释-中国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5月28日，十三届全国人大三次会议审议通过了《中华人民共和国民法典》。《中华人民共和国民法典》共7编、1260条，各编依次为总则、物权、合同、人格权、婚姻家庭、继承、侵权责任，以及附则，自2021年1月1日起施行，现行婚姻法、继承法、民法通则、收养法、担保法、合同法、物权法、侵权责任法、民法总则同时废止。编纂民法典，是对我国现行的、制定于不同时期的民法通则、物权法、合同法、担保法、婚姻法、收养法、继承法、侵权责任法和人格权方面的民事法律规范进行全面系统的编订纂修，形成一部具有中国特色、体现时代特点、反映人民意愿的民法典。  编纂民法典，是坚持和完善社会主义基本经济制度、推动经济高质量发展的客观要求。民法典体现社会主义市场经济的基本要求，进一步完善了我国民商事领域各项基本法律制度和行为规则，为民商事活动提供了更为明确的行为规则和基本遵循；进一步健全了我国现代产权制度、合同制度等，充分调动民事主体积极性和创造性，有利于营造更好的法治化营商环境，为推动经济高质量发展注入更多法治力量。  编纂民法典，是增进人民福祉、维护广大人民根本利益的必然要求。加强个人信息保护、对保护网络虚拟财产作出规定、……</w:t>
      </w:r>
    </w:p>
    <w:p/>
    <w:p>
      <w:r>
        <w:t>本书出售、求购地址：https://www.jiaokey.com/book/detail/14861662.html</w:t>
      </w:r>
    </w:p>
    <w:p>
      <w:r>
        <w:t>更多民法图书推荐：https://www.jiaokey.com</w:t>
      </w:r>
    </w:p>
    <w:p>
      <w:r>
        <w:t>葛伟军 其他作品：https://www.jiaokey.com/tag/葛伟军.html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关键词搜索：https://www.jiaokey.com/tag/民法-法典-法律解释-中国.html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