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书名：国际汉语教学与汉语研究实践报告</w:t>
      </w:r>
    </w:p>
    <w:p>
      <w:r>
        <w:t>作者：朱文斌，刘家思，姜兴鲁主编</w:t>
      </w:r>
    </w:p>
    <w:p>
      <w:r>
        <w:t>出版社：杭州：浙江工商大学出版社</w:t>
      </w:r>
    </w:p>
    <w:p>
      <w:r>
        <w:t>出版日期：2020.06</w:t>
      </w:r>
    </w:p>
    <w:p>
      <w:r>
        <w:t>总页数：494</w:t>
      </w:r>
    </w:p>
    <w:p>
      <w:r>
        <w:t>更多请访问教客网: www.jiaokey.com</w:t>
      </w:r>
    </w:p>
    <w:p>
      <w:r>
        <w:t>国际汉语教学与汉语研究实践报告 评论地址：https://www.jiaokey.com/book/detail/14861643.html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