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书名：小熊乔尼</w:t>
      </w:r>
    </w:p>
    <w:p>
      <w:r>
        <w:t>作者：（加）欧内斯特·T·西顿著；（日）今泉吉晴解说；冰村译</w:t>
      </w:r>
    </w:p>
    <w:p>
      <w:r>
        <w:t>出版社：</w:t>
      </w:r>
    </w:p>
    <w:p>
      <w:r>
        <w:t>出版日期：2019.08</w:t>
      </w:r>
    </w:p>
    <w:p>
      <w:r>
        <w:t>总页数：175</w:t>
      </w:r>
    </w:p>
    <w:p>
      <w:r>
        <w:t>更多请访问教客网: www.jiaokey.com</w:t>
      </w:r>
    </w:p>
    <w:p>
      <w:r>
        <w:t>小熊乔尼 评论地址：https://www.jiaokey.com/book/detail/14860502.html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