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大黑熊和小刺猬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大黑熊和小刺猬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978-7-5562-5183-4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大黑熊和小刺猬》是绘画名家杨永青先生创作的一部动物题材图画书，画面简洁而传神。大黑熊自恃身强力壮，喜欢欺负其他动物，然而一只小刺猬却让他得到了教训。原来再蛮横的大黑熊也怕小刺猬那尖尖的刺。批评恃强凌弱，赞扬见义勇为是这个故事的精神主旨。</w:t>
      </w:r>
    </w:p>
    <w:p/>
    <w:p>
      <w:r>
        <w:t>本书出售、求购地址：https://www.jiaokey.com/book/detail/14860393.html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