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煤炭行业标准汇编 第4辑</w:t>
      </w:r>
    </w:p>
    <w:p>
      <w:r>
        <w:rPr>
          <w:rFonts w:ascii="宋体" w:hAnsi="宋体" w:eastAsia="宋体"/>
          <w:sz w:val="24"/>
        </w:rPr>
        <w:t>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煤炭行业标准汇编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978-7-5020-7796-9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煤炭工业-行业标准-汇编-中国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应急管理出版社以国家煤矿安全监察局“强制性标准整合精简”工作结论为依据，按标准号从小到大的顺序，形成《煤炭行业标准汇编》（一至第十辑）系列丛书，共计收录煤炭行业标准928个，其中，MT标准52个，MTT标准876个，供煤矿安全监管监察和煤矿企业从业人员查询使用，以求不断规范煤矿安全生产工作，增强保护人民群众生命财产安全的能力，以新时代标准体系推动煤炭行业高质量发展。</w:t>
      </w:r>
    </w:p>
    <w:p/>
    <w:p>
      <w:r>
        <w:t>本书出售、求购地址：https://www.jiaokey.com/book/detail/14860373.html</w:t>
      </w:r>
    </w:p>
    <w:p>
      <w:r>
        <w:t>更多相关图书推荐：https://www.jiaokey.com</w:t>
      </w:r>
    </w:p>
    <w:p>
      <w:r>
        <w:t>国家煤矿安全监察局编 其他作品：https://www.jiaokey.com/tag/国家煤矿安全监察局编.html</w:t>
      </w:r>
    </w:p>
    <w:p>
      <w:r>
        <w:t>关键词搜索：https://www.jiaokey.com/tag/煤炭工业-行业标准-汇编-中国.html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