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大学创新创业教育</w:t>
      </w:r>
    </w:p>
    <w:p>
      <w:r>
        <w:rPr>
          <w:rFonts w:ascii="宋体" w:hAnsi="宋体" w:eastAsia="宋体"/>
          <w:sz w:val="24"/>
        </w:rPr>
        <w:t>陈虹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大学创新创业教育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9787514229592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北京印刷学院教师的教改研究项目成果，是对大学创新创业教育的详细梳理和总结。全书从高校创新创业教育现状、国家政策、国内外教育现状等方面进行了分析和研究，并在大学生创新创业精神培育、大学生创新创业能力培养、大学生创业胜任力、高校创新创业教育与专业教育融合、高校创新创业教育评价体系等多个方面进行了论述，有助于指引大学创新创业教育的改革与发展。</w:t>
      </w:r>
    </w:p>
    <w:p/>
    <w:p>
      <w:r>
        <w:t>本书出售、求购地址：https://www.jiaokey.com/book/detail/14860259.html</w:t>
      </w:r>
    </w:p>
    <w:p>
      <w:r>
        <w:t>更多学校管理图书推荐：https://www.jiaokey.com</w:t>
      </w:r>
    </w:p>
    <w:p>
      <w:r>
        <w:t>陈虹 其他作品：https://www.jiaokey.com/tag/陈虹.html</w:t>
      </w:r>
    </w:p>
    <w:p>
      <w:r>
        <w:t>文化发展出版社 出版图书：https://www.jiaokey.com/tag/文化发展出版社.html</w:t>
      </w:r>
    </w:p>
    <w:p>
      <w:r>
        <w:t>关键词搜索：https://www.jiaokey.com/tag/大学生-创业.html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