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远行的少年</w:t>
      </w:r>
    </w:p>
    <w:p>
      <w:r>
        <w:rPr>
          <w:rFonts w:ascii="宋体" w:hAnsi="宋体" w:eastAsia="宋体"/>
          <w:sz w:val="24"/>
        </w:rPr>
        <w:t>王欣婷,谭荔洁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王欣婷,谭荔洁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9787544866453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远行的少年》是新锐儿童文学作家王欣婷的半自传体长篇小说，讲述了一个14岁的深圳女孩独自一人来到英国求学的故事。在日常的学习和生活中，她遇到了不少的困难，但是她凭借着毅力和勇气，还有一股不服输的劲头，渐渐地在学习中崭露头角，也结交了不少好朋友，还在运动比赛中和同学同心协力，为学校赢得了荣誉。</w:t>
      </w:r>
    </w:p>
    <w:p/>
    <w:p>
      <w:r>
        <w:t>本书出售、求购地址：https://www.jiaokey.com/book/detail/14860201.html</w:t>
      </w:r>
    </w:p>
    <w:p>
      <w:r>
        <w:t>更多当代作品（1949年~）图书推荐：https://www.jiaokey.com</w:t>
      </w:r>
    </w:p>
    <w:p>
      <w:r>
        <w:t>王欣婷,谭荔洁 其他作品：https://www.jiaokey.com/tag/王欣婷,谭荔洁.html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