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奥尔多·利奥波德,丁美龄,柳晨曦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奥尔多·利奥波德,丁美龄,柳晨曦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9787229146641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美国生态学家奥尔多利奥波德的代表作，共三部分。第一部分中作者用满怀深情的笔触描绘了威斯康辛的野外景观，揭示出随性天然又规则严密的世界。第二部分为一些富有趣味且令人深思的自然故事。第三部分为作者对环境保育具有预见性的观点。本书在原手绘插图外新增了一些插图和说明，并收录了作者的日记、手记等。</w:t>
      </w:r>
    </w:p>
    <w:p/>
    <w:p>
      <w:r>
        <w:t>本书出售、求购地址：https://www.jiaokey.com/book/detail/14860132.html</w:t>
      </w:r>
    </w:p>
    <w:p>
      <w:r>
        <w:t>更多美洲文学图书推荐：https://www.jiaokey.com</w:t>
      </w:r>
    </w:p>
    <w:p>
      <w:r>
        <w:t>奥尔多·利奥波德,丁美龄,柳晨曦 其他作品：https://www.jiaokey.com/tag/奥尔多·利奥波德,丁美龄,柳晨曦.html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