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陆游诗词中的美食</w:t>
      </w:r>
    </w:p>
    <w:p>
      <w:r>
        <w:rPr>
          <w:rFonts w:ascii="宋体" w:hAnsi="宋体" w:eastAsia="宋体"/>
          <w:sz w:val="24"/>
        </w:rPr>
        <w:t>周珠法著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陆游诗词中的美食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978-7-5615-7269-6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菜谱-绍兴；宋词-诗集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陆游菜点诗词为题材，梳理诗词中的绍兴菜点元素，绍兴菜点的今昔之别及菜点的制作。全书精选了菜点诗词127首，分畜禽诗篇、水产诗篇、蔬果诗篇、点心诗篇四大部分，从烹调食材、烹调方法、烹调制作、菜点特色四个方面介绍菜点172款，是一本从烹调的视觉来研究美食陆游的书籍。</w:t>
      </w:r>
    </w:p>
    <w:p/>
    <w:p>
      <w:r>
        <w:t>本书出售、求购地址：https://www.jiaokey.com/book/detail/14859421.html</w:t>
      </w:r>
    </w:p>
    <w:p>
      <w:r>
        <w:t>更多相关图书推荐：https://www.jiaokey.com</w:t>
      </w:r>
    </w:p>
    <w:p>
      <w:r>
        <w:t>周珠法著 其他作品：https://www.jiaokey.com/tag/周珠法著.html</w:t>
      </w:r>
    </w:p>
    <w:p>
      <w:r>
        <w:t>关键词搜索：https://www.jiaokey.com/tag/菜谱-绍兴；宋词-诗集.html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