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全国高等院校机械类专业“十三五”规划教材 机械工程训练</w:t>
      </w:r>
    </w:p>
    <w:p>
      <w:r>
        <w:rPr>
          <w:rFonts w:ascii="宋体" w:hAnsi="宋体" w:eastAsia="宋体"/>
          <w:sz w:val="24"/>
        </w:rPr>
        <w:t>陈继兵主编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全国高等院校机械类专业“十三五”规划教材 机械工程训练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978-7-5680-5254-2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涉及内容广泛，既涵盖了传统教学中的金属切削加工原理、金属材料及冷加工中的钳工加工、车削加工、铣削加工、刨削加工、磨削加工等内容，也涵盖了热加工中的铸造、焊接、锻压、热处理等内容，并对数控车、数控铣、加工中心方法，以及特种加工、塑料成型加工等做了重点介绍。</w:t>
      </w:r>
    </w:p>
    <w:p/>
    <w:p>
      <w:r>
        <w:t>本书出售、求购地址：https://www.jiaokey.com/book/detail/14859419.html</w:t>
      </w:r>
    </w:p>
    <w:p>
      <w:r>
        <w:t>更多相关图书推荐：https://www.jiaokey.com</w:t>
      </w:r>
    </w:p>
    <w:p>
      <w:r>
        <w:t>陈继兵主编 其他作品：https://www.jiaokey.com/tag/陈继兵主编.html</w:t>
      </w:r>
    </w:p>
    <w:p>
      <w:r>
        <w:t>关键词搜索：https://www.jiaokey.com/tag/机械工程-高等学校-教材.html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